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AUFFORDERUNG ZUR MÄNGELBESEITIGUNG</w:t>
        <w:br/>
        <w:br/>
        <w:t>KFZ</w:t>
      </w:r>
    </w:p>
    <w:p/>
    <w:p>
      <w:r>
        <w:rPr>
          <w:b/>
          <w:sz w:val="22"/>
        </w:rPr>
        <w:t>Empfänger (Verkäufer / Werkstatt):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Adresse: ______________________________________________________________</w:t>
      </w:r>
    </w:p>
    <w:p>
      <w:r>
        <w:rPr>
          <w:b w:val="0"/>
          <w:sz w:val="22"/>
        </w:rPr>
        <w:t>Telefon / E-Mail: ______________________________________________________</w:t>
      </w:r>
    </w:p>
    <w:p/>
    <w:p>
      <w:r>
        <w:rPr>
          <w:b/>
          <w:sz w:val="22"/>
        </w:rPr>
        <w:t>Absender (Käufer / Fahrzeughalter):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Adresse: ______________________________________________________________</w:t>
      </w:r>
    </w:p>
    <w:p>
      <w:r>
        <w:rPr>
          <w:b w:val="0"/>
          <w:sz w:val="22"/>
        </w:rPr>
        <w:t>Telefon / E-Mail: ______________________________________________________</w:t>
      </w:r>
    </w:p>
    <w:p/>
    <w:p/>
    <w:p>
      <w:r>
        <w:rPr>
          <w:b/>
          <w:sz w:val="22"/>
        </w:rPr>
        <w:t>Fahrzeugdaten:</w:t>
      </w:r>
    </w:p>
    <w:p>
      <w:r>
        <w:rPr>
          <w:b w:val="0"/>
          <w:sz w:val="22"/>
        </w:rPr>
        <w:t>Hersteller / Marke: ___________________________________________________</w:t>
      </w:r>
    </w:p>
    <w:p>
      <w:r>
        <w:rPr>
          <w:b w:val="0"/>
          <w:sz w:val="22"/>
        </w:rPr>
        <w:t>Modell: _______________________________________________________________</w:t>
      </w:r>
    </w:p>
    <w:p>
      <w:r>
        <w:rPr>
          <w:b w:val="0"/>
          <w:sz w:val="22"/>
        </w:rPr>
        <w:t>Fahrgestellnummer (VIN): ______________________________________________</w:t>
      </w:r>
    </w:p>
    <w:p>
      <w:r>
        <w:rPr>
          <w:b w:val="0"/>
          <w:sz w:val="22"/>
        </w:rPr>
        <w:t>Amtliches Kennzeichen: _________________________________________________</w:t>
      </w:r>
    </w:p>
    <w:p/>
    <w:p/>
    <w:p>
      <w:r>
        <w:rPr>
          <w:b/>
          <w:sz w:val="22"/>
        </w:rPr>
        <w:t>Beschreibung der Mängel / Beanstandungen: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/>
    <w:p/>
    <w:p>
      <w:r>
        <w:rPr>
          <w:b/>
          <w:sz w:val="22"/>
        </w:rPr>
        <w:t>Sehr geehrte Damen und Herren,</w:t>
      </w:r>
    </w:p>
    <w:p>
      <w:r>
        <w:rPr>
          <w:b w:val="0"/>
          <w:sz w:val="22"/>
        </w:rPr>
        <w:t>hiermit fordere ich Sie auf, die oben genannten Mängel am genannten Fahrzeug fristgerecht und ordnungsgemäß zu beseitigen. Gemäß § 434 BGB liegt ein Sachmangel vor, der zu beheben ist. Bitte nehmen Sie die Mängelbeseitigung innerhalb einer angemessenen Frist vor.</w:t>
      </w:r>
    </w:p>
    <w:p/>
    <w:p>
      <w:r>
        <w:rPr>
          <w:b w:val="0"/>
          <w:sz w:val="22"/>
        </w:rPr>
        <w:t>Sollte die Mängelbeseitigung nicht erfolgen, behalte ich mir vor, weitere rechtliche Schritte einzuleiten, insbesondere Minderung des Kaufpreises, Rücktritt vom Kaufvertrag oder Schadensersatzansprüche geltend zu machen.</w:t>
      </w:r>
    </w:p>
    <w:p/>
    <w:p/>
    <w:p>
      <w:r>
        <w:rPr>
          <w:b w:val="0"/>
          <w:sz w:val="22"/>
        </w:rPr>
        <w:t>Frist zur Mängelbeseitigung: ___________________________________________</w:t>
      </w:r>
    </w:p>
    <w:p/>
    <w:p/>
    <w:p>
      <w:r>
        <w:rPr>
          <w:b w:val="0"/>
          <w:sz w:val="22"/>
        </w:rPr>
        <w:t>Ort: ___________________________________    Datum: 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 (Käufer / Fahrzeughalter)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 (Verkäufer / Werkstatt)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leserlich):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leserlich):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https://verkehr-experte.com/aufforderung-zur-mangelbeseitigung-kfz/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https://verkehr-experte.com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verkehr-experte.com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kehr-experte.com/aufforderung-zur-mangelbeseitigung-kfz/" TargetMode="External"/><Relationship Id="rId10" Type="http://schemas.openxmlformats.org/officeDocument/2006/relationships/hyperlink" Target="https://verkehr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