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ANFRAGE ZUM KAUF EINER FAHRZEUGS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Name/Unternehmen: _____________________________________</w:t>
      </w:r>
    </w:p>
    <w:p>
      <w:r>
        <w:rPr>
          <w:b w:val="0"/>
          <w:sz w:val="22"/>
        </w:rPr>
        <w:t>Anschrift: _____________________________________________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Anfrage zum Kauf des Fahrzeugs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 ich mein Interesse am Kauf des folgenden Fahrzeugs bekunden:</w:t>
      </w:r>
    </w:p>
    <w:p/>
    <w:p>
      <w:r>
        <w:rPr>
          <w:b/>
          <w:sz w:val="22"/>
        </w:rPr>
        <w:t>Fahrzeugdaten:</w:t>
      </w:r>
    </w:p>
    <w:p>
      <w:r>
        <w:rPr>
          <w:b w:val="0"/>
          <w:sz w:val="22"/>
        </w:rPr>
        <w:t>Marke: ________________________________________________</w:t>
      </w:r>
    </w:p>
    <w:p>
      <w:r>
        <w:rPr>
          <w:b w:val="0"/>
          <w:sz w:val="22"/>
        </w:rPr>
        <w:t>Modell: _______________________________________________</w:t>
      </w:r>
    </w:p>
    <w:p>
      <w:r>
        <w:rPr>
          <w:b w:val="0"/>
          <w:sz w:val="22"/>
        </w:rPr>
        <w:t>Baujahr: ______________________________________________</w:t>
      </w:r>
    </w:p>
    <w:p>
      <w:r>
        <w:rPr>
          <w:b w:val="0"/>
          <w:sz w:val="22"/>
        </w:rPr>
        <w:t>Kilometerstand: _______________________________________</w:t>
      </w:r>
    </w:p>
    <w:p>
      <w:r>
        <w:rPr>
          <w:b w:val="0"/>
          <w:sz w:val="22"/>
        </w:rPr>
        <w:t>Fahrzeug-Identifizierungsnummer (FIN) / VIN: ___________</w:t>
      </w:r>
    </w:p>
    <w:p>
      <w:r>
        <w:rPr>
          <w:b w:val="0"/>
          <w:sz w:val="22"/>
        </w:rPr>
        <w:t>Farbe: ________________________________________________</w:t>
      </w:r>
    </w:p>
    <w:p>
      <w:r>
        <w:rPr>
          <w:b w:val="0"/>
          <w:sz w:val="22"/>
        </w:rPr>
        <w:t>Weitere Angaben: ______________________________________</w:t>
      </w:r>
    </w:p>
    <w:p/>
    <w:p/>
    <w:p>
      <w:r>
        <w:rPr>
          <w:b/>
          <w:sz w:val="22"/>
        </w:rPr>
        <w:t>Ich bitte um Zusendung folgender Informationen:</w:t>
      </w:r>
    </w:p>
    <w:p>
      <w:r>
        <w:rPr>
          <w:b w:val="0"/>
          <w:sz w:val="22"/>
        </w:rPr>
        <w:t>- Preisvorstellung</w:t>
      </w:r>
    </w:p>
    <w:p>
      <w:r>
        <w:rPr>
          <w:b w:val="0"/>
          <w:sz w:val="22"/>
        </w:rPr>
        <w:t>- Zustand des Fahrzeugs (Unfallfrei, Wartungen, Reparaturen)</w:t>
      </w:r>
    </w:p>
    <w:p>
      <w:r>
        <w:rPr>
          <w:b w:val="0"/>
          <w:sz w:val="22"/>
        </w:rPr>
        <w:t>- Verfügbarkeit und Besichtigungsmöglichkeiten</w:t>
      </w:r>
    </w:p>
    <w:p>
      <w:r>
        <w:rPr>
          <w:b w:val="0"/>
          <w:sz w:val="22"/>
        </w:rPr>
        <w:t>- Umfang des mitverkauften Zubehörs</w:t>
      </w:r>
    </w:p>
    <w:p>
      <w:r>
        <w:rPr>
          <w:b w:val="0"/>
          <w:sz w:val="22"/>
        </w:rPr>
        <w:t>- Fahrzeugschein und Fahrzeugbrief vorhanden</w:t>
      </w:r>
    </w:p>
    <w:p/>
    <w:p/>
    <w:p>
      <w:r>
        <w:rPr>
          <w:b w:val="0"/>
          <w:sz w:val="22"/>
        </w:rPr>
        <w:t>Des Weiteren bitte ich um Angabe, ob ein TÜV/AU-Bericht vorliegt und wann die nächste Hauptuntersuchung fällig ist.</w:t>
      </w:r>
    </w:p>
    <w:p/>
    <w:p/>
    <w:p>
      <w:r>
        <w:rPr>
          <w:b w:val="0"/>
          <w:sz w:val="22"/>
        </w:rPr>
        <w:t>Sollte das Fahrzeug noch verfügbar sein, freue ich mich auf Ihre Rückmeldung und stehe für Rückfragen gern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sz w:val="22"/>
        </w:rPr>
        <w:t>Unterschrift Käufer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https://verkehr-experte.com/auto-anfrage-schreiben/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auto-anfrage-schreiben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