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EIGENTUMSNACHWEIS KFZ</w:t>
      </w:r>
    </w:p>
    <w:p/>
    <w:p/>
    <w:p>
      <w:r>
        <w:rPr>
          <w:b/>
          <w:sz w:val="20"/>
        </w:rPr>
        <w:t>Fahrzeughalter (Eigentümer):</w:t>
      </w:r>
    </w:p>
    <w:p>
      <w:r>
        <w:rPr>
          <w:b w:val="0"/>
          <w:sz w:val="20"/>
        </w:rPr>
        <w:t>Name: ____________________________________________________________</w:t>
      </w:r>
    </w:p>
    <w:p>
      <w:r>
        <w:rPr>
          <w:b w:val="0"/>
          <w:sz w:val="20"/>
        </w:rPr>
        <w:t>Anschrift: ________________________________________________________</w:t>
      </w:r>
    </w:p>
    <w:p>
      <w:r>
        <w:rPr>
          <w:b w:val="0"/>
          <w:sz w:val="20"/>
        </w:rPr>
        <w:t>Geburtsdatum: _____________________________________________________</w:t>
      </w:r>
    </w:p>
    <w:p/>
    <w:p>
      <w:r>
        <w:rPr>
          <w:b/>
          <w:sz w:val="20"/>
        </w:rPr>
        <w:t>Fahrzeugdaten:</w:t>
      </w:r>
    </w:p>
    <w:p>
      <w:r>
        <w:rPr>
          <w:b w:val="0"/>
          <w:sz w:val="20"/>
        </w:rPr>
        <w:t>Hersteller / Marke: _________________________________________________</w:t>
      </w:r>
    </w:p>
    <w:p>
      <w:r>
        <w:rPr>
          <w:b w:val="0"/>
          <w:sz w:val="20"/>
        </w:rPr>
        <w:t>Fahrzeugtyp / Modell: _______________________________________________</w:t>
      </w:r>
    </w:p>
    <w:p>
      <w:r>
        <w:rPr>
          <w:b w:val="0"/>
          <w:sz w:val="20"/>
        </w:rPr>
        <w:t>Fahrzeug-Identifizierungsnummer (FIN / VIN): _________________________</w:t>
      </w:r>
    </w:p>
    <w:p>
      <w:r>
        <w:rPr>
          <w:b w:val="0"/>
          <w:sz w:val="20"/>
        </w:rPr>
        <w:t>Amtliches Kennzeichen: _______________________________________________</w:t>
      </w:r>
    </w:p>
    <w:p>
      <w:r>
        <w:rPr>
          <w:b w:val="0"/>
          <w:sz w:val="20"/>
        </w:rPr>
        <w:t>Erstzulassung: ______________________________________________________</w:t>
      </w:r>
    </w:p>
    <w:p/>
    <w:p>
      <w:r>
        <w:rPr>
          <w:b/>
          <w:sz w:val="20"/>
        </w:rPr>
        <w:t>Erwerb / Kauf des Fahrzeugs:</w:t>
      </w:r>
    </w:p>
    <w:p>
      <w:r>
        <w:rPr>
          <w:b w:val="0"/>
          <w:sz w:val="20"/>
        </w:rPr>
        <w:t>Kaufpreis: _________________________________________________________</w:t>
      </w:r>
    </w:p>
    <w:p>
      <w:r>
        <w:rPr>
          <w:b w:val="0"/>
          <w:sz w:val="20"/>
        </w:rPr>
        <w:t>Käufer (falls vom Halter abweichend): _______________________________</w:t>
      </w:r>
    </w:p>
    <w:p>
      <w:r>
        <w:rPr>
          <w:b w:val="0"/>
          <w:sz w:val="20"/>
        </w:rPr>
        <w:t>Verkäufer: _________________________________________________________</w:t>
      </w:r>
    </w:p>
    <w:p>
      <w:r>
        <w:rPr>
          <w:b w:val="0"/>
          <w:sz w:val="20"/>
        </w:rPr>
        <w:t>Beleg / Rechnung / Vertrag Nr.: _____________________________________</w:t>
      </w:r>
    </w:p>
    <w:p/>
    <w:p>
      <w:r>
        <w:rPr>
          <w:b/>
          <w:sz w:val="20"/>
        </w:rPr>
        <w:t>Rechtliche Erklärung:</w:t>
      </w:r>
    </w:p>
    <w:p>
      <w:r>
        <w:rPr>
          <w:b w:val="0"/>
          <w:sz w:val="20"/>
        </w:rPr>
        <w:t>Hiermit bestätige ich, dass ich der rechtmäßige Eigentümer des oben beschriebenen Fahrzeugs bin und diesen Eigentum nach den geltenden deutschen Gesetzen nachweise. Das Fahrzeug ist frei von Rechten Dritter, insbesondere von Pfandrechten oder sonstigen Belastungen.</w:t>
      </w:r>
    </w:p>
    <w:p/>
    <w:p>
      <w:r>
        <w:rPr>
          <w:b w:val="0"/>
          <w:sz w:val="20"/>
        </w:rPr>
        <w:t>Ich verpflichte mich, Änderungen bezüglich des Eigentums unverzüglich zu dokumentieren und nachzuweisen.</w:t>
      </w:r>
    </w:p>
    <w:p/>
    <w:p/>
    <w:p>
      <w:r>
        <w:rPr>
          <w:b w:val="0"/>
          <w:sz w:val="20"/>
        </w:rPr>
        <w:t>Ort: ________________________________________________________________</w:t>
      </w:r>
    </w:p>
    <w:p>
      <w:r>
        <w:rPr>
          <w:b w:val="0"/>
          <w:sz w:val="20"/>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Eigentümer (Fahrzeughalter)</w:t>
            </w:r>
          </w:p>
        </w:tc>
        <w:tc>
          <w:tcPr>
            <w:tcW w:type="dxa" w:w="4986"/>
            <w:tcBorders>
              <w:top w:val="nil"/>
              <w:left w:val="nil"/>
              <w:bottom w:val="nil"/>
              <w:right w:val="nil"/>
              <w:insideH w:val="nil"/>
              <w:insideV w:val="nil"/>
            </w:tcBorders>
          </w:tcPr>
          <w:p>
            <w:pPr>
              <w:jc w:val="center"/>
            </w:pPr>
            <w:r>
              <w:t>Zeuge / sonstige Bestätigung</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https://verkehr-experte.com/eigentumsnachweis-kfz/</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https://verkehr-experte.com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verkehr-experte.com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kehr-experte.com/eigentumsnachweis-kfz/" TargetMode="External"/><Relationship Id="rId10" Type="http://schemas.openxmlformats.org/officeDocument/2006/relationships/hyperlink" Target="https://verkehr-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