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ENTSORGUNGSNACHWEIS</w:t>
      </w:r>
    </w:p>
    <w:p/>
    <w:p/>
    <w:p>
      <w:r>
        <w:rPr>
          <w:b/>
          <w:sz w:val="24"/>
        </w:rPr>
        <w:t>1. Auftraggeber / Abfallerzeuger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2. Abfallart und Menge</w:t>
      </w:r>
    </w:p>
    <w:p>
      <w:r>
        <w:rPr>
          <w:b w:val="0"/>
          <w:sz w:val="22"/>
        </w:rPr>
        <w:t>Art des Abfalls:</w:t>
      </w:r>
    </w:p>
    <w:p>
      <w:r>
        <w:rPr>
          <w:b w:val="0"/>
          <w:sz w:val="22"/>
        </w:rPr>
        <w:t>Menge (in kg oder m³):</w:t>
      </w:r>
    </w:p>
    <w:p>
      <w:r>
        <w:rPr>
          <w:b w:val="0"/>
          <w:sz w:val="22"/>
        </w:rPr>
        <w:t>Gefahrstoffkennzeichnung (falls vorhanden):</w:t>
      </w:r>
    </w:p>
    <w:p/>
    <w:p>
      <w:r>
        <w:rPr>
          <w:b/>
          <w:sz w:val="24"/>
        </w:rPr>
        <w:t>3. Abfallbehälter / Transportmittel</w:t>
      </w:r>
    </w:p>
    <w:p>
      <w:r>
        <w:rPr>
          <w:b w:val="0"/>
          <w:sz w:val="22"/>
        </w:rPr>
        <w:t>Behälterart und -größe:</w:t>
      </w:r>
    </w:p>
    <w:p>
      <w:r>
        <w:rPr>
          <w:b w:val="0"/>
          <w:sz w:val="22"/>
        </w:rPr>
        <w:t>Kennzeichnung / Nummer des Behälters:</w:t>
      </w:r>
    </w:p>
    <w:p>
      <w:r>
        <w:rPr>
          <w:b w:val="0"/>
          <w:sz w:val="22"/>
        </w:rPr>
        <w:t>Transportmittel / Fahrzeugkennzeichen:</w:t>
      </w:r>
    </w:p>
    <w:p/>
    <w:p>
      <w:r>
        <w:rPr>
          <w:b/>
          <w:sz w:val="24"/>
        </w:rPr>
        <w:t>4. Entsorgungsunternehmen</w:t>
      </w:r>
    </w:p>
    <w:p>
      <w:r>
        <w:rPr>
          <w:b w:val="0"/>
          <w:sz w:val="22"/>
        </w:rPr>
        <w:t>Name des Entsorgungsunternehmens: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Genehmigungsnummer: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5. Entsorgungsart</w:t>
      </w:r>
    </w:p>
    <w:p>
      <w:r>
        <w:rPr>
          <w:b w:val="0"/>
          <w:sz w:val="22"/>
        </w:rPr>
        <w:t>Art der Entsorgung (z.B. Verwertung, Beseitigung):</w:t>
      </w:r>
    </w:p>
    <w:p>
      <w:r>
        <w:rPr>
          <w:b w:val="0"/>
          <w:sz w:val="22"/>
        </w:rPr>
        <w:t>Ort der Entsorgung:</w:t>
      </w:r>
    </w:p>
    <w:p>
      <w:r>
        <w:rPr>
          <w:b w:val="0"/>
          <w:sz w:val="22"/>
        </w:rPr>
        <w:t>Datum der Entsorgung:</w:t>
      </w:r>
    </w:p>
    <w:p/>
    <w:p>
      <w:r>
        <w:rPr>
          <w:b/>
          <w:sz w:val="24"/>
        </w:rPr>
        <w:t>6. Bestätigung der Entsorgung</w:t>
      </w:r>
    </w:p>
    <w:p>
      <w:r>
        <w:rPr>
          <w:b w:val="0"/>
          <w:sz w:val="22"/>
        </w:rPr>
        <w:t>Hiermit bestätigt das Entsorgungsunternehmen, dass der oben genannte Abfall ordnungsgemäß und gemäß den geltenden gesetzlichen Vorschriften entsorgt wurde.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Abfallerzeuger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Entsorgungsunternehmen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https://verkehr-experte.com/entsorgungsnachweis/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entsorgungsnachweis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