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IN VERZUG SETZEN SCHREIBEN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 / E-Mail: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Name/Firma: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Mahnung/In-Verzug-Setzung wegen ausstehender Leistung / Zahlung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setzen wir Sie ausdrücklich gemäß § 286 BGB in Verzug aufgrund folgender ausstehender Leistung / Zahlung: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 w:val="0"/>
          <w:sz w:val="22"/>
        </w:rPr>
        <w:t>Trotz unserer mehrfachen Aufforderungen haben wir bis heute keinen Zahlungseingang bzw. keine Erfüllung erhalten.</w:t>
      </w:r>
    </w:p>
    <w:p/>
    <w:p>
      <w:r>
        <w:rPr>
          <w:b w:val="0"/>
          <w:sz w:val="22"/>
        </w:rPr>
        <w:t>Wir fordern Sie daher auf, den ausstehenden Betrag / die Leistung unverzüglich, spätestens jedoch innerhalb von 14 Tagen nach Zugang dieses Schreibens, zu erbringen.</w:t>
      </w:r>
    </w:p>
    <w:p>
      <w:r>
        <w:rPr>
          <w:b w:val="0"/>
          <w:sz w:val="22"/>
        </w:rPr>
        <w:t>Sollte die Zahlung / Leistung innerhalb dieser Frist nicht erfolgen, behalten wir uns rechtliche Schritte und die Geltendmachung von Verzugszinsen sowie weiteren Schadensersatzansprüchen vor.</w:t>
      </w:r>
    </w:p>
    <w:p/>
    <w:p>
      <w:r>
        <w:rPr>
          <w:b w:val="0"/>
          <w:sz w:val="22"/>
        </w:rPr>
        <w:t>Bitte betrachten Sie dieses Schreiben als letzte Mahnung und ernsthafte Aufforderung zur Erfüllung Ihrer Verpflichtungen.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und 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https://verkehr-experte.com/in-verzug-setzen-schreiben/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https://verkehr-experte.com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verkehr-experte.com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kehr-experte.com/in-verzug-setzen-schreiben/" TargetMode="External"/><Relationship Id="rId10" Type="http://schemas.openxmlformats.org/officeDocument/2006/relationships/hyperlink" Target="https://verkehr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