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KFZ-MIETVERTRAG</w:t>
      </w:r>
    </w:p>
    <w:p/>
    <w:p/>
    <w:p>
      <w:r>
        <w:rPr>
          <w:b/>
          <w:sz w:val="24"/>
        </w:rPr>
        <w:t>VERMIETER</w:t>
      </w:r>
    </w:p>
    <w:p>
      <w:r>
        <w:rPr>
          <w:b w:val="0"/>
          <w:sz w:val="20"/>
        </w:rPr>
        <w:t>Name/Firma: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>
      <w:r>
        <w:rPr>
          <w:b w:val="0"/>
          <w:sz w:val="20"/>
        </w:rPr>
        <w:t>Vertreter (falls Firma): _______________________________________________</w:t>
      </w:r>
    </w:p>
    <w:p>
      <w:r>
        <w:rPr>
          <w:b w:val="0"/>
          <w:sz w:val="20"/>
        </w:rPr>
        <w:t>Telefon: ______________________   E-Mail: _____________________________</w:t>
      </w:r>
    </w:p>
    <w:p/>
    <w:p/>
    <w:p>
      <w:r>
        <w:rPr>
          <w:b/>
          <w:sz w:val="24"/>
        </w:rPr>
        <w:t>MIETER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>
      <w:r>
        <w:rPr>
          <w:b w:val="0"/>
          <w:sz w:val="20"/>
        </w:rPr>
        <w:t>Geburtsdatum: ________________   Führerscheinnummer: ___________________</w:t>
      </w:r>
    </w:p>
    <w:p>
      <w:r>
        <w:rPr>
          <w:b w:val="0"/>
          <w:sz w:val="20"/>
        </w:rPr>
        <w:t>Telefon: ______________________   E-Mail: _____________________________</w:t>
      </w:r>
    </w:p>
    <w:p/>
    <w:p/>
    <w:p>
      <w:r>
        <w:rPr>
          <w:b/>
          <w:sz w:val="24"/>
        </w:rPr>
        <w:t>1. VERTRAGSGEGENSTAND</w:t>
      </w:r>
    </w:p>
    <w:p>
      <w:r>
        <w:rPr>
          <w:b w:val="0"/>
          <w:sz w:val="20"/>
        </w:rPr>
        <w:t>Der Vermieter vermietet an den Mieter das Kraftfahrzeug mit folgenden Merkmalen:</w:t>
      </w:r>
    </w:p>
    <w:p>
      <w:r>
        <w:rPr>
          <w:b w:val="0"/>
          <w:sz w:val="20"/>
        </w:rPr>
        <w:t>Marke/Typ: _______________________________________________________________</w:t>
      </w:r>
    </w:p>
    <w:p>
      <w:r>
        <w:rPr>
          <w:b w:val="0"/>
          <w:sz w:val="20"/>
        </w:rPr>
        <w:t>Fahrzeug-Identifizierungsnummer (FIN): _____________________________________</w:t>
      </w:r>
    </w:p>
    <w:p>
      <w:r>
        <w:rPr>
          <w:b w:val="0"/>
          <w:sz w:val="20"/>
        </w:rPr>
        <w:t>Kennzeichen: ______________________________________________________________</w:t>
      </w:r>
    </w:p>
    <w:p>
      <w:r>
        <w:rPr>
          <w:b w:val="0"/>
          <w:sz w:val="20"/>
        </w:rPr>
        <w:t>Erstzulassung: ____________________________________________________________</w:t>
      </w:r>
    </w:p>
    <w:p>
      <w:r>
        <w:rPr>
          <w:b w:val="0"/>
          <w:sz w:val="20"/>
        </w:rPr>
        <w:t>Farbe: ____________________________________________________________________</w:t>
      </w:r>
    </w:p>
    <w:p/>
    <w:p/>
    <w:p>
      <w:r>
        <w:rPr>
          <w:b/>
          <w:sz w:val="24"/>
        </w:rPr>
        <w:t>2. MIETDAUER</w:t>
      </w:r>
    </w:p>
    <w:p>
      <w:r>
        <w:rPr>
          <w:b w:val="0"/>
          <w:sz w:val="20"/>
        </w:rPr>
        <w:t>Die Mietzeit beginnt am _______________________ und endet am _______________________.</w:t>
      </w:r>
    </w:p>
    <w:p>
      <w:r>
        <w:rPr>
          <w:b w:val="0"/>
          <w:sz w:val="20"/>
        </w:rPr>
        <w:t>Eine Verlängerung der Mietdauer bedarf der schriftlichen Zustimmung beider Parteien.</w:t>
      </w:r>
    </w:p>
    <w:p/>
    <w:p/>
    <w:p>
      <w:r>
        <w:rPr>
          <w:b/>
          <w:sz w:val="24"/>
        </w:rPr>
        <w:t>3. MIETZINS UND ZAHLUNGSBEDINGUNGEN</w:t>
      </w:r>
    </w:p>
    <w:p>
      <w:r>
        <w:rPr>
          <w:b w:val="0"/>
          <w:sz w:val="20"/>
        </w:rPr>
        <w:t>Der Mietzins beträgt __________ EUR pro Tag / Woche / Monat (bitte Zutreffendes ankreuzen).</w:t>
      </w:r>
    </w:p>
    <w:p>
      <w:r>
        <w:rPr>
          <w:b w:val="0"/>
          <w:sz w:val="20"/>
        </w:rPr>
        <w:t>Gesamtmietpreis: _______________ EUR</w:t>
      </w:r>
    </w:p>
    <w:p>
      <w:r>
        <w:rPr>
          <w:b w:val="0"/>
          <w:sz w:val="20"/>
        </w:rPr>
        <w:t>Die Zahlung erfolgt spätestens am Tag der Fahrzeugübergabe in bar / per Überweisung.</w:t>
      </w:r>
    </w:p>
    <w:p>
      <w:r>
        <w:rPr>
          <w:b w:val="0"/>
          <w:sz w:val="20"/>
        </w:rPr>
        <w:t>Kaution in Höhe von _______________ EUR wird bei Vertragsabschluss hinterlegt.</w:t>
      </w:r>
    </w:p>
    <w:p/>
    <w:p/>
    <w:p>
      <w:r>
        <w:rPr>
          <w:b/>
          <w:sz w:val="24"/>
        </w:rPr>
        <w:t>4. FAHRZEUGÜBERGABE UND -RÜCKGABE</w:t>
      </w:r>
    </w:p>
    <w:p>
      <w:r>
        <w:rPr>
          <w:b w:val="0"/>
          <w:sz w:val="20"/>
        </w:rPr>
        <w:t>Das Fahrzeug wird dem Mieter in verkehrssicherem Zustand übergeben.</w:t>
      </w:r>
    </w:p>
    <w:p>
      <w:r>
        <w:rPr>
          <w:b w:val="0"/>
          <w:sz w:val="20"/>
        </w:rPr>
        <w:t>Bei Übergabe wird ein Übergabeprotokoll erstellt, das vom Vermieter und Mieter unterschrieben wird.</w:t>
      </w:r>
    </w:p>
    <w:p>
      <w:r>
        <w:rPr>
          <w:b w:val="0"/>
          <w:sz w:val="20"/>
        </w:rPr>
        <w:t>Der Mieter verpflichtet sich, das Fahrzeug am Ende der Mietzeit am vereinbarten Ort zurückzugeben.</w:t>
      </w:r>
    </w:p>
    <w:p/>
    <w:p/>
    <w:p>
      <w:r>
        <w:rPr>
          <w:b/>
          <w:sz w:val="24"/>
        </w:rPr>
        <w:t>5. NUTZUNG DES FAHRZEUGS</w:t>
      </w:r>
    </w:p>
    <w:p>
      <w:r>
        <w:rPr>
          <w:b w:val="0"/>
          <w:sz w:val="20"/>
        </w:rPr>
        <w:t>Der Mieter darf das Fahrzeug nur mit gültiger Fahrerlaubnis und innerhalb Deutschlands bzw. folgender Länder nutzen: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Das Fahrzeug darf nicht für Rennveranstaltungen, gewerbliche Zwecke oder zum Transport gefährlicher Güter verwendet werden.</w:t>
      </w:r>
    </w:p>
    <w:p>
      <w:r>
        <w:rPr>
          <w:b w:val="0"/>
          <w:sz w:val="20"/>
        </w:rPr>
        <w:t>Das Rauchen im Fahrzeug ist untersagt.</w:t>
      </w:r>
    </w:p>
    <w:p>
      <w:r>
        <w:rPr>
          <w:b w:val="0"/>
          <w:sz w:val="20"/>
        </w:rPr>
        <w:t>Der Mieter haftet für alle Schäden, die durch unsachgemäße Nutzung entstehen.</w:t>
      </w:r>
    </w:p>
    <w:p/>
    <w:p/>
    <w:p>
      <w:r>
        <w:rPr>
          <w:b/>
          <w:sz w:val="24"/>
        </w:rPr>
        <w:t>6. VERSICHERUNG UND HAFTUNG</w:t>
      </w:r>
    </w:p>
    <w:p>
      <w:r>
        <w:rPr>
          <w:b w:val="0"/>
          <w:sz w:val="20"/>
        </w:rPr>
        <w:t>Das Fahrzeug ist haftpflicht- und vollkaskoversichert. Die Selbstbeteiligung im Schadensfall beträgt __________ EUR.</w:t>
      </w:r>
    </w:p>
    <w:p>
      <w:r>
        <w:rPr>
          <w:b w:val="0"/>
          <w:sz w:val="20"/>
        </w:rPr>
        <w:t>Im Schadensfall hat der Mieter unverzüglich den Vermieter und die Versicherung zu informieren.</w:t>
      </w:r>
    </w:p>
    <w:p>
      <w:r>
        <w:rPr>
          <w:b w:val="0"/>
          <w:sz w:val="20"/>
        </w:rPr>
        <w:t>Für Schäden, die durch grobe Fahrlässigkeit oder Vorsatz verursacht werden, haftet der Mieter in vollem Umfang.</w:t>
      </w:r>
    </w:p>
    <w:p/>
    <w:p/>
    <w:p>
      <w:r>
        <w:rPr>
          <w:b/>
          <w:sz w:val="24"/>
        </w:rPr>
        <w:t>7. PFLICHTEN DES MIETERS</w:t>
      </w:r>
    </w:p>
    <w:p>
      <w:r>
        <w:rPr>
          <w:b w:val="0"/>
          <w:sz w:val="20"/>
        </w:rPr>
        <w:t>Der Mieter verpflichtet sich:</w:t>
      </w:r>
    </w:p>
    <w:p>
      <w:r>
        <w:rPr>
          <w:b w:val="0"/>
          <w:sz w:val="20"/>
        </w:rPr>
        <w:t>a) Das Fahrzeug sorgsam zu behandeln und alle geltenden Verkehrsregeln einzuhalten.</w:t>
      </w:r>
    </w:p>
    <w:p>
      <w:r>
        <w:rPr>
          <w:b w:val="0"/>
          <w:sz w:val="20"/>
        </w:rPr>
        <w:t>b) Das Fahrzeug nicht an Dritte zu überlassen.</w:t>
      </w:r>
    </w:p>
    <w:p>
      <w:r>
        <w:rPr>
          <w:b w:val="0"/>
          <w:sz w:val="20"/>
        </w:rPr>
        <w:t>c) Den Vermieter unverzüglich über Unfälle, Schäden oder technische Mängel zu informieren.</w:t>
      </w:r>
    </w:p>
    <w:p>
      <w:r>
        <w:rPr>
          <w:b w:val="0"/>
          <w:sz w:val="20"/>
        </w:rPr>
        <w:t>d) Fahrzeugschlüssel und Papiere während der Mietzeit sicher aufzubewahren.</w:t>
      </w:r>
    </w:p>
    <w:p/>
    <w:p/>
    <w:p>
      <w:r>
        <w:rPr>
          <w:b/>
          <w:sz w:val="24"/>
        </w:rPr>
        <w:t>8. KÜNDIGUNG</w:t>
      </w:r>
    </w:p>
    <w:p>
      <w:r>
        <w:rPr>
          <w:b w:val="0"/>
          <w:sz w:val="20"/>
        </w:rPr>
        <w:t>Eine vorzeitige Kündigung des Mietvertrags bedarf der schriftlichen Vereinbarung.</w:t>
      </w:r>
    </w:p>
    <w:p>
      <w:r>
        <w:rPr>
          <w:b w:val="0"/>
          <w:sz w:val="20"/>
        </w:rPr>
        <w:t>Bei vertragswidrigem Verhalten des Mieters kann der Vermieter den Vertrag fristlos kündigen.</w:t>
      </w:r>
    </w:p>
    <w:p/>
    <w:p/>
    <w:p>
      <w:r>
        <w:rPr>
          <w:b/>
          <w:sz w:val="24"/>
        </w:rPr>
        <w:t>9. DATENSCHUTZ</w:t>
      </w:r>
    </w:p>
    <w:p>
      <w:r>
        <w:rPr>
          <w:b w:val="0"/>
          <w:sz w:val="20"/>
        </w:rPr>
        <w:t>Die Parteien verpflichten sich, personenbezogene Daten nur für Zwecke dieses Vertrags zu verwenden und nicht an Dritte weiterzugeben.</w:t>
      </w:r>
    </w:p>
    <w:p/>
    <w:p/>
    <w:p>
      <w:r>
        <w:rPr>
          <w:b/>
          <w:sz w:val="24"/>
        </w:rPr>
        <w:t>10.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der Vertrag im Übrigen wirksam.</w:t>
      </w:r>
    </w:p>
    <w:p>
      <w:r>
        <w:rPr>
          <w:b w:val="0"/>
          <w:sz w:val="20"/>
        </w:rPr>
        <w:t>Gerichtsstand ist der Wohnsitz des Vermieters.</w:t>
      </w:r>
    </w:p>
    <w:p/>
    <w:p/>
    <w:p>
      <w:r>
        <w:rPr>
          <w:b w:val="0"/>
          <w:sz w:val="20"/>
        </w:rPr>
        <w:t>Der Mieter bestätigt mit seiner Unterschrift, dass er den Vertrag gelesen, verstanden und akzeptiert hat.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t>Unterschrift: ________________________________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t>Unterschrift: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https://verkehr-experte.com/kfz-mietvertrag/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https://verkehr-experte.com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verkehr-experte.com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kehr-experte.com/kfz-mietvertrag/" TargetMode="External"/><Relationship Id="rId10" Type="http://schemas.openxmlformats.org/officeDocument/2006/relationships/hyperlink" Target="https://verkehr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