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MIETKAUFVERTRAG FÜR EIN FAHRZEUG</w:t>
      </w:r>
    </w:p>
    <w:p/>
    <w:p/>
    <w:p>
      <w:r>
        <w:rPr>
          <w:b/>
          <w:sz w:val="24"/>
        </w:rPr>
        <w:t>VERTRAGSPARTEN</w:t>
      </w:r>
    </w:p>
    <w:p>
      <w:r>
        <w:rPr>
          <w:b w:val="0"/>
          <w:sz w:val="20"/>
        </w:rPr>
        <w:t>VERMIETER / VERKÄUFER:</w:t>
      </w:r>
    </w:p>
    <w:p>
      <w:r>
        <w:rPr>
          <w:b w:val="0"/>
          <w:sz w:val="20"/>
        </w:rPr>
        <w:t>Name: _____________________________________________</w:t>
      </w:r>
    </w:p>
    <w:p>
      <w:r>
        <w:rPr>
          <w:b w:val="0"/>
          <w:sz w:val="20"/>
        </w:rPr>
        <w:t>Anschrift: __________________________________________</w:t>
      </w:r>
    </w:p>
    <w:p>
      <w:r>
        <w:rPr>
          <w:b w:val="0"/>
          <w:sz w:val="20"/>
        </w:rPr>
        <w:t>Telefon: _____________________   E-Mail: ________________________</w:t>
      </w:r>
    </w:p>
    <w:p/>
    <w:p>
      <w:r>
        <w:rPr>
          <w:b w:val="0"/>
          <w:sz w:val="20"/>
        </w:rPr>
        <w:t>MIETER / KÄUFER:</w:t>
      </w:r>
    </w:p>
    <w:p>
      <w:r>
        <w:rPr>
          <w:b w:val="0"/>
          <w:sz w:val="20"/>
        </w:rPr>
        <w:t>Name: _____________________________________________</w:t>
      </w:r>
    </w:p>
    <w:p>
      <w:r>
        <w:rPr>
          <w:b w:val="0"/>
          <w:sz w:val="20"/>
        </w:rPr>
        <w:t>Anschrift: __________________________________________</w:t>
      </w:r>
    </w:p>
    <w:p>
      <w:r>
        <w:rPr>
          <w:b w:val="0"/>
          <w:sz w:val="20"/>
        </w:rPr>
        <w:t>Telefon: _____________________   E-Mail: ________________________</w:t>
      </w:r>
    </w:p>
    <w:p/>
    <w:p>
      <w:r>
        <w:rPr>
          <w:b/>
          <w:sz w:val="24"/>
        </w:rPr>
        <w:t>FAHRZEUGBESCHREIBUNG</w:t>
      </w:r>
    </w:p>
    <w:p>
      <w:r>
        <w:rPr>
          <w:b w:val="0"/>
          <w:sz w:val="20"/>
        </w:rPr>
        <w:t>Hersteller / Modell: ______________________________________________</w:t>
      </w:r>
    </w:p>
    <w:p>
      <w:r>
        <w:rPr>
          <w:b w:val="0"/>
          <w:sz w:val="20"/>
        </w:rPr>
        <w:t>Fahrzeug-Identifizierungsnummer (FIN): _____________________________</w:t>
      </w:r>
    </w:p>
    <w:p>
      <w:r>
        <w:rPr>
          <w:b w:val="0"/>
          <w:sz w:val="20"/>
        </w:rPr>
        <w:t>Amtliches Kennzeichen: ____________________________________________</w:t>
      </w:r>
    </w:p>
    <w:p>
      <w:r>
        <w:rPr>
          <w:b w:val="0"/>
          <w:sz w:val="20"/>
        </w:rPr>
        <w:t>Erstzulassung: ______________________</w:t>
      </w:r>
    </w:p>
    <w:p>
      <w:r>
        <w:rPr>
          <w:b w:val="0"/>
          <w:sz w:val="20"/>
        </w:rPr>
        <w:t>Kilometerstand: ____________________</w:t>
      </w:r>
    </w:p>
    <w:p>
      <w:r>
        <w:rPr>
          <w:b w:val="0"/>
          <w:sz w:val="20"/>
        </w:rPr>
        <w:t>Fahrzeugfarbe: ______________________</w:t>
      </w:r>
    </w:p>
    <w:p/>
    <w:p>
      <w:r>
        <w:rPr>
          <w:b/>
          <w:sz w:val="24"/>
        </w:rPr>
        <w:t>VERTRAGSGEGENSTAND</w:t>
      </w:r>
    </w:p>
    <w:p>
      <w:r>
        <w:rPr>
          <w:b w:val="0"/>
          <w:sz w:val="20"/>
        </w:rPr>
        <w:t>Der Vermieter verkauft das oben beschriebene Fahrzeug an den Mieter im Wege eines Mietkaufs. Der Mieter erwirbt das Fahrzeug durch Zahlung der vereinbarten Mietkaufraten und wird nach vollständiger Zahlung Eigentümer.</w:t>
      </w:r>
    </w:p>
    <w:p/>
    <w:p>
      <w:r>
        <w:rPr>
          <w:b/>
          <w:sz w:val="24"/>
        </w:rPr>
        <w:t>MIETKAUFRATEN UND ZAHLUNGSBEDINGUNGEN</w:t>
      </w:r>
    </w:p>
    <w:p>
      <w:r>
        <w:rPr>
          <w:b w:val="0"/>
          <w:sz w:val="20"/>
        </w:rPr>
        <w:t>Gesamtpreis (Kaufpreis): ______________________________________________ EUR</w:t>
      </w:r>
    </w:p>
    <w:p>
      <w:r>
        <w:rPr>
          <w:b w:val="0"/>
          <w:sz w:val="20"/>
        </w:rPr>
        <w:t>Anzahlung: _____________________________________________________________ EUR</w:t>
      </w:r>
    </w:p>
    <w:p>
      <w:r>
        <w:rPr>
          <w:b w:val="0"/>
          <w:sz w:val="20"/>
        </w:rPr>
        <w:t>Ratenhöhe: _____________________________________________________________ EUR</w:t>
      </w:r>
    </w:p>
    <w:p>
      <w:r>
        <w:rPr>
          <w:b w:val="0"/>
          <w:sz w:val="20"/>
        </w:rPr>
        <w:t>Anzahl der Raten: _______________________________________________________</w:t>
      </w:r>
    </w:p>
    <w:p>
      <w:r>
        <w:rPr>
          <w:b w:val="0"/>
          <w:sz w:val="20"/>
        </w:rPr>
        <w:t>Fälligkeit der Raten (z.B. monatlich): ____________________________________</w:t>
      </w:r>
    </w:p>
    <w:p>
      <w:r>
        <w:rPr>
          <w:b w:val="0"/>
          <w:sz w:val="20"/>
        </w:rPr>
        <w:t>Zahlungsart: ___________________________________________________________</w:t>
      </w:r>
    </w:p>
    <w:p/>
    <w:p>
      <w:r>
        <w:rPr>
          <w:b/>
          <w:sz w:val="24"/>
        </w:rPr>
        <w:t>NUTZUNG UND PFLEGE</w:t>
      </w:r>
    </w:p>
    <w:p>
      <w:r>
        <w:rPr>
          <w:b w:val="0"/>
          <w:sz w:val="20"/>
        </w:rPr>
        <w:t>Der Mieter verpflichtet sich, das Fahrzeug pfleglich zu behandeln und alle notwendigen Wartungs- und Reparaturarbeiten rechtzeitig durchführen zu lassen. Schäden, die durch unsachgemäße Nutzung entstehen, trägt der Mieter.</w:t>
      </w:r>
    </w:p>
    <w:p/>
    <w:p>
      <w:r>
        <w:rPr>
          <w:b/>
          <w:sz w:val="24"/>
        </w:rPr>
        <w:t>VERSICHERUNG UND HAFTUNG</w:t>
      </w:r>
    </w:p>
    <w:p>
      <w:r>
        <w:rPr>
          <w:b w:val="0"/>
          <w:sz w:val="20"/>
        </w:rPr>
        <w:t>Der Mieter verpflichtet sich, das Fahrzeug mindestens mit einer Haftpflichtversicherung zu versichern. Schäden durch Unfall, Diebstahl oder sonstige Ereignisse trägt der Mieter, soweit sie nicht von der Versicherung gedeckt sind.</w:t>
      </w:r>
    </w:p>
    <w:p/>
    <w:p>
      <w:r>
        <w:rPr>
          <w:b/>
          <w:sz w:val="24"/>
        </w:rPr>
        <w:t>EIGENTUMSVORBEHALT</w:t>
      </w:r>
    </w:p>
    <w:p>
      <w:r>
        <w:rPr>
          <w:b w:val="0"/>
          <w:sz w:val="20"/>
        </w:rPr>
        <w:t>Das Eigentum am Fahrzeug geht erst mit vollständiger Zahlung aller Mietkaufraten auf den Mieter über. Bis dahin bleibt der Vermieter Eigentümer.</w:t>
      </w:r>
    </w:p>
    <w:p/>
    <w:p>
      <w:r>
        <w:rPr>
          <w:b/>
          <w:sz w:val="24"/>
        </w:rPr>
        <w:t>RÜCKTRITT UND KÜNDIGUNG</w:t>
      </w:r>
    </w:p>
    <w:p>
      <w:r>
        <w:rPr>
          <w:b w:val="0"/>
          <w:sz w:val="20"/>
        </w:rPr>
        <w:t>Bei Zahlungsverzug von mehr als ________________ Tagen kann der Vermieter vom Vertrag zurücktreten und das Fahrzeug zurückfordern. Der Mieter hat das Recht, vorzeitig durch Zahlung des Restkaufpreises Eigentümer zu werden.</w:t>
      </w:r>
    </w:p>
    <w:p/>
    <w:p>
      <w:r>
        <w:rPr>
          <w:b/>
          <w:sz w:val="24"/>
        </w:rPr>
        <w:t>ÜBERGABE</w:t>
      </w:r>
    </w:p>
    <w:p>
      <w:r>
        <w:rPr>
          <w:b w:val="0"/>
          <w:sz w:val="20"/>
        </w:rPr>
        <w:t>Das Fahrzeug wird dem Mieter am ___________________ übergeben. Mit der Übergabe gehen Nutzen und Gefahr auf den Mieter über.</w:t>
      </w:r>
    </w:p>
    <w:p/>
    <w:p>
      <w:r>
        <w:rPr>
          <w:b/>
          <w:sz w:val="24"/>
        </w:rPr>
        <w:t>SONSTIGE VEREINBARUNGEN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4"/>
        </w:rPr>
        <w:t>SALVATORISCHE KLAUSEL</w:t>
      </w:r>
    </w:p>
    <w:p>
      <w:r>
        <w:rPr>
          <w:b w:val="0"/>
          <w:sz w:val="20"/>
        </w:rPr>
        <w:t>Sollten einzelne Bestimmungen dieses Vertrages unwirksam sein oder werden, so bleibt die Wirksamkeit der übrigen Bestimmungen unberührt. Die Parteien verpflichten sich, die unwirksame Bestimmung durch eine wirksame zu ersetzen, die dem wirtschaftlichen Zweck am nächsten kommt.</w:t>
      </w:r>
    </w:p>
    <w:p/>
    <w:p>
      <w:r>
        <w:rPr>
          <w:b/>
          <w:sz w:val="24"/>
        </w:rPr>
        <w:t>GERICHTSSTAND</w:t>
      </w:r>
    </w:p>
    <w:p>
      <w:r>
        <w:rPr>
          <w:b w:val="0"/>
          <w:sz w:val="20"/>
        </w:rPr>
        <w:t>Gerichtsstand für alle Streitigkeiten aus diesem Vertrag ist der Wohnort des Vermieters, sofern gesetzlich zulässig.</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VERMIETER / VERKÄUFER</w:t>
            </w:r>
          </w:p>
        </w:tc>
        <w:tc>
          <w:tcPr>
            <w:tcW w:type="dxa" w:w="4986"/>
          </w:tcPr>
          <w:p>
            <w:pPr>
              <w:jc w:val="center"/>
            </w:pPr>
            <w:r>
              <w:rPr>
                <w:b/>
              </w:rPr>
              <w:t>MIETER / KÄUFER</w:t>
            </w:r>
          </w:p>
        </w:tc>
      </w:tr>
      <w:tr>
        <w:tc>
          <w:tcPr>
            <w:tcW w:type="dxa" w:w="4986"/>
          </w:tcPr>
          <w:p>
            <w:pPr>
              <w:jc w:val="center"/>
            </w:pPr>
            <w:r>
              <w:br/>
              <w:t>Unterschrift: _________________________</w:t>
            </w:r>
          </w:p>
        </w:tc>
        <w:tc>
          <w:tcPr>
            <w:tcW w:type="dxa" w:w="4986"/>
          </w:tcPr>
          <w:p>
            <w:pPr>
              <w:jc w:val="center"/>
            </w:pPr>
            <w:r>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https://verkehr-experte.com/mietkaufvertrag-auto/</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https://verkehr-experte.com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verkehr-experte.com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kehr-experte.com/mietkaufvertrag-auto/" TargetMode="External"/><Relationship Id="rId10" Type="http://schemas.openxmlformats.org/officeDocument/2006/relationships/hyperlink" Target="https://verkehr-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