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FÜR DIE ADRESSÄNDERUNG IM KRAFTFAHRZEUGZULASSUNGSVERFAHREN</w:t>
      </w:r>
    </w:p>
    <w:p/>
    <w:p/>
    <w:p>
      <w:r>
        <w:rPr>
          <w:b/>
          <w:sz w:val="22"/>
        </w:rPr>
        <w:t>Vollmachtgeber</w:t>
      </w:r>
    </w:p>
    <w:p>
      <w:r>
        <w:rPr>
          <w:b w:val="0"/>
          <w:sz w:val="22"/>
        </w:rPr>
        <w:t>Name: ______________________________________________________________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__________________________________________________________</w:t>
      </w:r>
    </w:p>
    <w:p>
      <w:r>
        <w:rPr>
          <w:b w:val="0"/>
          <w:sz w:val="22"/>
        </w:rPr>
        <w:t>Fahrzeughalter/in gemäß Fahrzeugschein: Ja ☐   Nein ☐</w:t>
      </w:r>
    </w:p>
    <w:p/>
    <w:p>
      <w:r>
        <w:rPr>
          <w:b/>
          <w:sz w:val="22"/>
        </w:rPr>
        <w:t>Bevollmächtigter</w:t>
      </w:r>
    </w:p>
    <w:p>
      <w:r>
        <w:rPr>
          <w:b w:val="0"/>
          <w:sz w:val="22"/>
        </w:rPr>
        <w:t>Name: ______________________________________________________________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__________________________________________________________</w:t>
      </w:r>
    </w:p>
    <w:p/>
    <w:p>
      <w:r>
        <w:rPr>
          <w:b/>
          <w:sz w:val="22"/>
        </w:rPr>
        <w:t>Fahrzeug</w:t>
      </w:r>
    </w:p>
    <w:p>
      <w:r>
        <w:rPr>
          <w:b w:val="0"/>
          <w:sz w:val="22"/>
        </w:rPr>
        <w:t>Marke / Hersteller: _________________________________________________</w:t>
      </w:r>
    </w:p>
    <w:p>
      <w:r>
        <w:rPr>
          <w:b w:val="0"/>
          <w:sz w:val="22"/>
        </w:rPr>
        <w:t>Fahrzeug-Identifizierungsnummer (FIN / VIN): _________________________</w:t>
      </w:r>
    </w:p>
    <w:p>
      <w:r>
        <w:rPr>
          <w:b w:val="0"/>
          <w:sz w:val="22"/>
        </w:rPr>
        <w:t>Amtliches Kennzeichen: ______________________________________________</w:t>
      </w:r>
    </w:p>
    <w:p/>
    <w:p>
      <w:r>
        <w:rPr>
          <w:b w:val="0"/>
          <w:sz w:val="22"/>
        </w:rPr>
        <w:t>Hiermit bevollmächtige ich den oben genannten Bevollmächtigten ausdrücklich, im Rahmen des Kraftfahrzeugzulassungsverfahrens bei der zuständigen Zulassungsstelle alle notwendigen Schritte und Erklärungen vorzunehmen, insbesondere die Änderung meiner Adresse im Fahrzeugschein und Fahrzeugbrief (Zulassungsbescheinigung Teil I und II).</w:t>
      </w:r>
    </w:p>
    <w:p/>
    <w:p>
      <w:r>
        <w:rPr>
          <w:b w:val="0"/>
          <w:sz w:val="22"/>
        </w:rPr>
        <w:t>Der Bevollmächtigte ist berechtigt, alle hierzu erforderlichen Dokumente entgegenzunehmen, Anträge zu stellen, Unterschriften zu leisten und Auskünfte zu erhalten.</w:t>
      </w:r>
    </w:p>
    <w:p/>
    <w:p>
      <w:r>
        <w:rPr>
          <w:b w:val="0"/>
          <w:sz w:val="22"/>
        </w:rPr>
        <w:t>Diese Vollmacht gilt ausschließlich für die Änderung der Adresse im Zusammenhang mit dem oben genannten Fahrzeug.</w:t>
      </w:r>
    </w:p>
    <w:p/>
    <w:p/>
    <w:p>
      <w:r>
        <w:rPr>
          <w:b/>
          <w:sz w:val="22"/>
        </w:rPr>
        <w:t>Haftungsausschluss</w:t>
      </w:r>
    </w:p>
    <w:p>
      <w:r>
        <w:rPr>
          <w:b w:val="0"/>
          <w:sz w:val="22"/>
        </w:rPr>
        <w:t>Ich bestätige, dass ich diese Vollmacht freiwillig erteile und dass die Daten vollständig und korrekt sind. Für Schäden, die durch die Ausführung dieser Vollmacht entstehen, hafte ich selbst.</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(bitte deutlich): ____________________</w:t>
            </w:r>
          </w:p>
        </w:tc>
        <w:tc>
          <w:tcPr>
            <w:tcW w:type="dxa" w:w="4986"/>
            <w:tcBorders>
              <w:top w:val="nil"/>
              <w:left w:val="nil"/>
              <w:bottom w:val="nil"/>
              <w:right w:val="nil"/>
              <w:insideH w:val="nil"/>
              <w:insideV w:val="nil"/>
            </w:tcBorders>
          </w:tcPr>
          <w:p>
            <w:pPr>
              <w:jc w:val="center"/>
            </w:pPr>
            <w:r>
              <w:t>Name (bitte deutlich): 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https://verkehr-experte.com/vollmacht-kfz-adressanderung/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https://verkehr-experte.com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verkehr-experte.com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kehr-experte.com/vollmacht-kfz-adressanderung/" TargetMode="External"/><Relationship Id="rId10" Type="http://schemas.openxmlformats.org/officeDocument/2006/relationships/hyperlink" Target="https://verkehr-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